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  全本·校注版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  全本·校注版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本书出售、求购地址：https://www.jiaokey.com/book/detail/14511141.html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关键词搜索：https://www.jiaokey.com/tag/清华园日记  全本·校注版.html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