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科西嘉制宪意见书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科西嘉制宪意见书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本书出售、求购地址：https://www.jiaokey.com/book/detail/14511137.html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关键词搜索：https://www.jiaokey.com/tag/科西嘉制宪意见书.html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