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20世纪作曲家系列  本杰明·布里顿</w:t>
      </w:r>
    </w:p>
    <w:p>
      <w:r>
        <w:rPr>
          <w:rFonts w:ascii="宋体" w:hAnsi="宋体" w:eastAsia="宋体"/>
          <w:sz w:val="24"/>
        </w:rPr>
        <w:t>迈克尔·奥利弗，刁康宇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20世纪作曲家系列  本杰明·布里顿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迈克尔·奥利弗，刁康宇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本书出售、求购地址：https://www.jiaokey.com/book/detail/14511076.html</w:t>
      </w:r>
    </w:p>
    <w:p>
      <w:r>
        <w:t>更多相关图书推荐：https://www.jiaokey.com</w:t>
      </w:r>
    </w:p>
    <w:p>
      <w:r>
        <w:t>迈克尔·奥利弗，刁康宇 其他作品：https://www.jiaokey.com/tag/迈克尔·奥利弗，刁康宇.html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关键词搜索：https://www.jiaokey.com/tag/20世纪作曲家系列  本杰明·布里顿.html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