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美国学院和大学的非营利法律实用指南  雇员董事和顾问的必知问题解答</w:t>
      </w:r>
    </w:p>
    <w:p>
      <w:r>
        <w:rPr>
          <w:rFonts w:ascii="宋体" w:hAnsi="宋体" w:eastAsia="宋体"/>
          <w:sz w:val="24"/>
        </w:rPr>
        <w:t>（美）布鲁斯·R.霍普金斯，（美）维吉尼亚·C.格罗斯，（美）托马斯·J.申克尔贝尔格著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美国学院和大学的非营利法律实用指南  雇员董事和顾问的必知问题解答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（美）布鲁斯·R.霍普金斯，（美）维吉尼亚·C.格罗斯，（美）托马斯·J.申克尔贝尔格著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本书出售、求购地址：https://www.jiaokey.com/book/detail/14511058.html</w:t>
      </w:r>
    </w:p>
    <w:p>
      <w:r>
        <w:t>更多相关图书推荐：https://www.jiaokey.com</w:t>
      </w:r>
    </w:p>
    <w:p>
      <w:r>
        <w:t>（美）布鲁斯·R.霍普金斯，（美）维吉尼亚·C.格罗斯，（美）托马斯·J.申克尔贝尔格著 其他作品：https://www.jiaokey.com/tag/（美）布鲁斯·R.霍普金斯，（美）维吉尼亚·C.格罗斯，（美）托马斯·J.申克尔贝尔格著.html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关键词搜索：https://www.jiaokey.com/tag/美国学院和大学的非营利法律实用指南  雇员董事和顾问的必知问题解答.html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