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东洋的理想  建构日本美术史  日本学术文库</w:t>
      </w:r>
    </w:p>
    <w:p>
      <w:r>
        <w:rPr>
          <w:rFonts w:ascii="宋体" w:hAnsi="宋体" w:eastAsia="宋体"/>
          <w:sz w:val="24"/>
        </w:rPr>
        <w:t>（日）冈仓天心著；阎小妹译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东洋的理想  建构日本美术史  日本学术文库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（日）冈仓天心著；阎小妹译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本书出售、求购地址：https://www.jiaokey.com/book/detail/14511052.html</w:t>
      </w:r>
    </w:p>
    <w:p>
      <w:r>
        <w:t>更多相关图书推荐：https://www.jiaokey.com</w:t>
      </w:r>
    </w:p>
    <w:p>
      <w:r>
        <w:t>（日）冈仓天心著；阎小妹译 其他作品：https://www.jiaokey.com/tag/（日）冈仓天心著；阎小妹译.html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关键词搜索：https://www.jiaokey.com/tag/东洋的理想  建构日本美术史  日本学术文库.html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