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研发支出会计政策选择的影响因素  外部利益相关者视角</w:t>
      </w:r>
    </w:p>
    <w:p>
      <w:r>
        <w:rPr>
          <w:rFonts w:ascii="宋体" w:hAnsi="宋体" w:eastAsia="宋体"/>
          <w:sz w:val="24"/>
        </w:rPr>
        <w:t>刘永涛著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研发支出会计政策选择的影响因素  外部利益相关者视角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本书出售、求购地址：https://www.jiaokey.com/book/detail/14511050.html</w:t>
      </w:r>
    </w:p>
    <w:p>
      <w:r>
        <w:t>更多相关图书推荐：https://www.jiaokey.com</w:t>
      </w:r>
    </w:p>
    <w:p>
      <w:r>
        <w:t>刘永涛著 其他作品：https://www.jiaokey.com/tag/刘永涛著.html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关键词搜索：https://www.jiaokey.com/tag/研发支出会计政策选择的影响因素  外部利益相关者视角.html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