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工程伦理  概念与案例</w:t>
      </w:r>
    </w:p>
    <w:p>
      <w:r>
        <w:rPr>
          <w:rFonts w:ascii="宋体" w:hAnsi="宋体" w:eastAsia="宋体"/>
          <w:sz w:val="24"/>
        </w:rPr>
        <w:t>（美）查尔斯·E.哈里斯，迈克尔·S.普里查德，迈克尔·J.雷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工程伦理  概念与案例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（美）查尔斯·E.哈里斯，迈克尔·S.普里查德，迈克尔·J.雷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本书出售、求购地址：https://www.jiaokey.com/book/detail/14511036.html</w:t>
      </w:r>
    </w:p>
    <w:p>
      <w:r>
        <w:t>更多相关图书推荐：https://www.jiaokey.com</w:t>
      </w:r>
    </w:p>
    <w:p>
      <w:r>
        <w:t>（美）查尔斯·E.哈里斯，迈克尔·S.普里查德，迈克尔·J.雷 其他作品：https://www.jiaokey.com/tag/（美）查尔斯·E.哈里斯，迈克尔·S.普里查德，迈克尔·J.雷.html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关键词搜索：https://www.jiaokey.com/tag/工程伦理  概念与案例.html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