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健康体适能评定与运动处方制定阐析</w:t>
      </w:r>
    </w:p>
    <w:p>
      <w:r>
        <w:rPr>
          <w:rFonts w:ascii="宋体" w:hAnsi="宋体" w:eastAsia="宋体"/>
          <w:sz w:val="24"/>
        </w:rPr>
        <w:t>李采丰，孙超著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健康体适能评定与运动处方制定阐析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李采丰，孙超著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本书出售、求购地址：https://www.jiaokey.com/book/detail/14510988.html</w:t>
      </w:r>
    </w:p>
    <w:p>
      <w:r>
        <w:t>更多相关图书推荐：https://www.jiaokey.com</w:t>
      </w:r>
    </w:p>
    <w:p>
      <w:r>
        <w:t>李采丰，孙超著 其他作品：https://www.jiaokey.com/tag/李采丰，孙超著.html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关键词搜索：https://www.jiaokey.com/tag/健康体适能评定与运动处方制定阐析.html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