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书名：极客厨房  魔药课</w:t>
      </w:r>
    </w:p>
    <w:p>
      <w:r>
        <w:t>作者：（法）蒂博˙维拉诺瓦，（法）斯蒂芬妮˙桑波；张园园，陈冰</w:t>
      </w:r>
    </w:p>
    <w:p>
      <w:r>
        <w:t>出版社：北京:新星出版社,2018.08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极客厨房  魔药课 评论地址：https://www.jiaokey.com/book/detail/14510968.html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