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摄影笔记  实战篇  你应该会拍的68幅照片</w:t>
      </w:r>
    </w:p>
    <w:p>
      <w:r>
        <w:rPr>
          <w:rFonts w:ascii="宋体" w:hAnsi="宋体" w:eastAsia="宋体"/>
          <w:sz w:val="24"/>
        </w:rPr>
        <w:t>宁思潇潇著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摄影笔记  实战篇  你应该会拍的68幅照片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宁思潇潇著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本书出售、求购地址：https://www.jiaokey.com/book/detail/14510926.html</w:t>
      </w:r>
    </w:p>
    <w:p>
      <w:r>
        <w:t>更多相关图书推荐：https://www.jiaokey.com</w:t>
      </w:r>
    </w:p>
    <w:p>
      <w:r>
        <w:t>宁思潇潇著 其他作品：https://www.jiaokey.com/tag/宁思潇潇著.html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关键词搜索：https://www.jiaokey.com/tag/摄影笔记  实战篇  你应该会拍的68幅照片.html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