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书名：民国佛山忠义乡志  校注本  上</w:t>
      </w:r>
    </w:p>
    <w:p>
      <w:r>
        <w:t>作者：佛山市图书馆整理；&lt;font color=Red&gt;冼&lt;/font&gt;宝干编纂</w:t>
      </w:r>
    </w:p>
    <w:p>
      <w:r>
        <w:t>出版社：长沙:岳麓书社,2017.04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民国佛山忠义乡志  校注本  上 评论地址：https://www.jiaokey.com/book/detail/14510917.html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