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书名：民国佛山忠义乡志  校注本  下</w:t>
      </w:r>
    </w:p>
    <w:p>
      <w:r>
        <w:t>作者：佛山市图书馆整理；冼宝干编纂</w:t>
      </w:r>
    </w:p>
    <w:p>
      <w:r>
        <w:t>出版社：长沙:岳麓书社,2017.04</w:t>
      </w:r>
    </w:p>
    <w:p>
      <w:r>
        <w:t>出版日期：</w:t>
      </w:r>
    </w:p>
    <w:p>
      <w:r>
        <w:t>总页数：1043</w:t>
      </w:r>
    </w:p>
    <w:p>
      <w:r>
        <w:t>更多请访问教客网: www.jiaokey.com</w:t>
      </w:r>
    </w:p>
    <w:p>
      <w:r>
        <w:t>民国佛山忠义乡志  校注本  下 评论地址：https://www.jiaokey.com/book/detail/14510907.html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