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茶杯里的风暴  用日常之物揭开万物之理</w:t>
      </w:r>
    </w:p>
    <w:p>
      <w:r>
        <w:rPr>
          <w:rFonts w:ascii="宋体" w:hAnsi="宋体" w:eastAsia="宋体"/>
          <w:sz w:val="24"/>
        </w:rPr>
        <w:t>（英）海伦·切尔斯基著；阳曦译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茶杯里的风暴  用日常之物揭开万物之理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（英）海伦·切尔斯基著；阳曦译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本书出售、求购地址：https://www.jiaokey.com/book/detail/14510898.html</w:t>
      </w:r>
    </w:p>
    <w:p>
      <w:r>
        <w:t>更多相关图书推荐：https://www.jiaokey.com</w:t>
      </w:r>
    </w:p>
    <w:p>
      <w:r>
        <w:t>（英）海伦·切尔斯基著；阳曦译 其他作品：https://www.jiaokey.com/tag/（英）海伦·切尔斯基著；阳曦译.html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关键词搜索：https://www.jiaokey.com/tag/茶杯里的风暴  用日常之物揭开万物之理.html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