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外语学科核心术语系列  语用学核心术语</w:t>
      </w:r>
    </w:p>
    <w:p>
      <w:r>
        <w:rPr>
          <w:rFonts w:ascii="宋体" w:hAnsi="宋体" w:eastAsia="宋体"/>
          <w:sz w:val="24"/>
        </w:rPr>
        <w:t>NicholasAllott,冉永平注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外语学科核心术语系列  语用学核心术语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NicholasAllott,冉永平注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9787513577755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语用学-研究-英、汉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语义学、语用学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全书包括五部分内容, 结构布局简单清晰。第一部分“引言” (Introduction) 从广义的角度介绍了语用学的界定及其学科渊源、历史沿革、研究路径等 ; 第二部分“核心术语” (Key Terms) 阐释了语用学的一些关键术语 ; 第三部分“重要思想奠基人” (Key Thinkers) 介绍了对语用学思想或语用学理论发展起着重要作用的代表性学者 ; 第四部分“重要论著” (Key Works) 列出了语用学的代表性著作和论文 ; 最后一部分是“索引” (Index) , 帮助读者查找本书中出现的术语和学者。</w:t>
      </w:r>
    </w:p>
    <w:p/>
    <w:p>
      <w:r>
        <w:t>本书出售、求购地址：https://www.jiaokey.com/book/detail/14510770.html</w:t>
      </w:r>
    </w:p>
    <w:p>
      <w:r>
        <w:t>更多语义学、语用学图书推荐：https://www.jiaokey.com</w:t>
      </w:r>
    </w:p>
    <w:p>
      <w:r>
        <w:t>NicholasAllott,冉永平注 其他作品：https://www.jiaokey.com/tag/NicholasAllott,冉永平注.html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关键词搜索：https://www.jiaokey.com/tag/语用学-研究-英、汉.html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