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书名：中国省域贸易便利化调查报告  2016</w:t>
      </w:r>
    </w:p>
    <w:p>
      <w:r>
        <w:t>作者：崔鑫兰主编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总页数：197</w:t>
      </w:r>
    </w:p>
    <w:p>
      <w:r>
        <w:t>更多请访问教客网: www.jiaokey.com</w:t>
      </w:r>
    </w:p>
    <w:p>
      <w:r>
        <w:t>中国省域贸易便利化调查报告  2016 评论地址：https://www.jiaokey.com/book/detail/14510757.html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