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作者：李贺，奚伟东编著</w:t>
      </w:r>
    </w:p>
    <w:p>
      <w:r>
        <w:t>出版社：上海:上海财经大学出版社,2017.03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外贸单证实务 评论地址：https://www.jiaokey.com/book/detail/14510730.html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