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《中国共产党纪律处分条例》精读  群众纪律  工作纪律  生活纪行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《中国共产党纪律处分条例》精读  群众纪律  工作纪律  生活纪行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本书出售、求购地址：https://www.jiaokey.com/book/detail/14510723.html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关键词搜索：https://www.jiaokey.com/tag/《中国共产党纪律处分条例》精读  群众纪律  工作纪律  生活纪行.html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