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书名：浙江省干部工作“组合拳”的理论与实践</w:t>
      </w:r>
    </w:p>
    <w:p>
      <w:r>
        <w:t>作者：中共浙江省委党校编著；廖国勋主编；陆发桃，徐彬副主编</w:t>
      </w:r>
    </w:p>
    <w:p>
      <w:r>
        <w:t>出版社：北京:党建读物出版社,2017.01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浙江省干部工作“组合拳”的理论与实践 评论地址：https://www.jiaokey.com/book/detail/14510713.html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