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书名：望宸  未被讲诉的半山故事</w:t>
      </w:r>
    </w:p>
    <w:p>
      <w:r>
        <w:t>作者：叶全新，仲向平著</w:t>
      </w:r>
    </w:p>
    <w:p>
      <w:r>
        <w:t>出版社：杭州：西泠印社出版社</w:t>
      </w:r>
    </w:p>
    <w:p>
      <w:r>
        <w:t>出版日期：2016.10</w:t>
      </w:r>
    </w:p>
    <w:p>
      <w:r>
        <w:t>总页数：197</w:t>
      </w:r>
    </w:p>
    <w:p>
      <w:r>
        <w:t>更多请访问教客网: www.jiaokey.com</w:t>
      </w:r>
    </w:p>
    <w:p>
      <w:r>
        <w:t>望宸  未被讲诉的半山故事 评论地址：https://www.jiaokey.com/book/detail/14510689.html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