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书名：伯力审判档案  日军细菌战罪行披露</w:t>
      </w:r>
    </w:p>
    <w:p>
      <w:r>
        <w:t>作者：张树军，李忠杰主编；蒋建农，霍海丹，李蓉，姚金果副主编</w:t>
      </w:r>
    </w:p>
    <w:p>
      <w:r>
        <w:t>出版社：北京:中共党史出版社,2016.12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伯力审判档案  日军细菌战罪行披露 评论地址：https://www.jiaokey.com/book/detail/14510685.html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