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拧紧“总开关”  与党员干部谈理想信念和道德品行</w:t>
      </w:r>
    </w:p>
    <w:p>
      <w:r>
        <w:rPr>
          <w:rFonts w:ascii="宋体" w:hAnsi="宋体" w:eastAsia="宋体"/>
          <w:sz w:val="24"/>
        </w:rPr>
        <w:t>于建荣，申海龙，李倩编著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拧紧“总开关”  与党员干部谈理想信念和道德品行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于建荣，申海龙，李倩编著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本书出售、求购地址：https://www.jiaokey.com/book/detail/14510659.html</w:t>
      </w:r>
    </w:p>
    <w:p>
      <w:r>
        <w:t>更多相关图书推荐：https://www.jiaokey.com</w:t>
      </w:r>
    </w:p>
    <w:p>
      <w:r>
        <w:t>于建荣，申海龙，李倩编著 其他作品：https://www.jiaokey.com/tag/于建荣，申海龙，李倩编著.html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关键词搜索：https://www.jiaokey.com/tag/拧紧“总开关”  与党员干部谈理想信念和道德品行.html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