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中国古代逸史  第4册  图文珍藏版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中国古代逸史  第4册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本书出售、求购地址：https://www.jiaokey.com/book/detail/14510647.html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关键词搜索：https://www.jiaokey.com/tag/中国古代逸史  第4册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