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中国古代逸史  第1册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中国古代逸史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本书出售、求购地址：https://www.jiaokey.com/book/detail/14510644.html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关键词搜索：https://www.jiaokey.com/tag/中国古代逸史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