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中国青年政治学院优秀硕士学位论文精选集  1  社会工作篇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中国青年政治学院优秀硕士学位论文精选集  1  社会工作篇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本书出售、求购地址：https://www.jiaokey.com/book/detail/14510590.html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关键词搜索：https://www.jiaokey.com/tag/中国青年政治学院优秀硕士学位论文精选集  1  社会工作篇.html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