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温州历史文献集刊  第4辑  清代民国温州地区契约文书辑选</w:t>
      </w:r>
    </w:p>
    <w:p>
      <w:r>
        <w:rPr>
          <w:rFonts w:ascii="宋体" w:hAnsi="宋体" w:eastAsia="宋体"/>
          <w:sz w:val="24"/>
        </w:rPr>
        <w:t>温州市图书馆《温州历史文献集刊》编辑部编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温州历史文献集刊  第4辑  清代民国温州地区契约文书辑选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温州市图书馆《温州历史文献集刊》编辑部编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本书出售、求购地址：https://www.jiaokey.com/book/detail/14510579.html</w:t>
      </w:r>
    </w:p>
    <w:p>
      <w:r>
        <w:t>更多相关图书推荐：https://www.jiaokey.com</w:t>
      </w:r>
    </w:p>
    <w:p>
      <w:r>
        <w:t>温州市图书馆《温州历史文献集刊》编辑部编 其他作品：https://www.jiaokey.com/tag/温州市图书馆《温州历史文献集刊》编辑部编.html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关键词搜索：https://www.jiaokey.com/tag/温州历史文献集刊  第4辑  清代民国温州地区契约文书辑选.html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