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美国数学会经典影印系列  Markov链与混合时间  英文版</w:t>
      </w:r>
    </w:p>
    <w:p>
      <w:r>
        <w:rPr>
          <w:rFonts w:ascii="宋体" w:hAnsi="宋体" w:eastAsia="宋体"/>
          <w:sz w:val="24"/>
        </w:rPr>
        <w:t>（美）大卫·A·莱文，（以）尤瓦尔·佩雷斯编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美国数学会经典影印系列  Markov链与混合时间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（美）大卫·A·莱文，（以）尤瓦尔·佩雷斯编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本书出售、求购地址：https://www.jiaokey.com/book/detail/14510549.html</w:t>
      </w:r>
    </w:p>
    <w:p>
      <w:r>
        <w:t>更多相关图书推荐：https://www.jiaokey.com</w:t>
      </w:r>
    </w:p>
    <w:p>
      <w:r>
        <w:t>（美）大卫·A·莱文，（以）尤瓦尔·佩雷斯编 其他作品：https://www.jiaokey.com/tag/（美）大卫·A·莱文，（以）尤瓦尔·佩雷斯编.html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关键词搜索：https://www.jiaokey.com/tag/美国数学会经典影印系列  Markov链与混合时间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