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ε空间  2  第三年的数学博客选文</w:t>
      </w:r>
    </w:p>
    <w:p>
      <w:r>
        <w:rPr>
          <w:rFonts w:ascii="宋体" w:hAnsi="宋体" w:eastAsia="宋体"/>
          <w:sz w:val="24"/>
        </w:rPr>
        <w:t>（澳）陶哲轩著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ε空间  2  第三年的数学博客选文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（澳）陶哲轩著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本书出售、求购地址：https://www.jiaokey.com/book/detail/14510548.html</w:t>
      </w:r>
    </w:p>
    <w:p>
      <w:r>
        <w:t>更多相关图书推荐：https://www.jiaokey.com</w:t>
      </w:r>
    </w:p>
    <w:p>
      <w:r>
        <w:t>（澳）陶哲轩著 其他作品：https://www.jiaokey.com/tag/（澳）陶哲轩著.html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关键词搜索：https://www.jiaokey.com/tag/ε空间  2  第三年的数学博客选文.html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