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点亮慧灯  献给追索幸福的人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点亮慧灯  献给追索幸福的人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本书出售、求购地址：https://www.jiaokey.com/book/detail/14510539.html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关键词搜索：https://www.jiaokey.com/tag/点亮慧灯  献给追索幸福的人.html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