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书名：生命的真相  原来如此</w:t>
      </w:r>
    </w:p>
    <w:p>
      <w:r>
        <w:t>作者：王先明著</w:t>
      </w:r>
    </w:p>
    <w:p>
      <w:r>
        <w:t>出版社：北京:现代出版社,2015.11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生命的真相  原来如此 评论地址：https://www.jiaokey.com/book/detail/14510536.html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