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埃及穆斯林兄弟会的历史与现实  把脉中东政治伊斯兰走向</w:t>
      </w:r>
    </w:p>
    <w:p>
      <w:r>
        <w:rPr>
          <w:rFonts w:ascii="宋体" w:hAnsi="宋体" w:eastAsia="宋体"/>
          <w:sz w:val="24"/>
        </w:rPr>
        <w:t>外交部非洲司编著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埃及穆斯林兄弟会的历史与现实  把脉中东政治伊斯兰走向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外交部非洲司编著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本书出售、求购地址：https://www.jiaokey.com/book/detail/14510530.html</w:t>
      </w:r>
    </w:p>
    <w:p>
      <w:r>
        <w:t>更多相关图书推荐：https://www.jiaokey.com</w:t>
      </w:r>
    </w:p>
    <w:p>
      <w:r>
        <w:t>外交部非洲司编著 其他作品：https://www.jiaokey.com/tag/外交部非洲司编著.html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关键词搜索：https://www.jiaokey.com/tag/埃及穆斯林兄弟会的历史与现实  把脉中东政治伊斯兰走向.html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