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读懂美国未来  农业和青少年教育发展考察</w:t>
      </w:r>
    </w:p>
    <w:p>
      <w:r>
        <w:rPr>
          <w:rFonts w:ascii="宋体" w:hAnsi="宋体" w:eastAsia="宋体"/>
          <w:sz w:val="24"/>
        </w:rPr>
        <w:t>窦鹏辉著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读懂美国未来  农业和青少年教育发展考察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本书出售、求购地址：https://www.jiaokey.com/book/detail/14510469.html</w:t>
      </w:r>
    </w:p>
    <w:p>
      <w:r>
        <w:t>更多相关图书推荐：https://www.jiaokey.com</w:t>
      </w:r>
    </w:p>
    <w:p>
      <w:r>
        <w:t>窦鹏辉著 其他作品：https://www.jiaokey.com/tag/窦鹏辉著.html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关键词搜索：https://www.jiaokey.com/tag/读懂美国未来  农业和青少年教育发展考察.html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