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书名：家庭养生药酒精选  专家精选民间流传奇方</w:t>
      </w:r>
    </w:p>
    <w:p>
      <w:r>
        <w:t>作者：刘莹编著</w:t>
      </w:r>
    </w:p>
    <w:p>
      <w:r>
        <w:t>出版社：上海:上海科学普及出版社,2018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家庭养生药酒精选  专家精选民间流传奇方 评论地址：https://www.jiaokey.com/book/detail/14510436.html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