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书名：小儿医方  翻译校勘注释</w:t>
      </w:r>
    </w:p>
    <w:p>
      <w:r>
        <w:t>作者：全基浩编译</w:t>
      </w:r>
    </w:p>
    <w:p>
      <w:r>
        <w:t>出版社：长春:吉林科学技术出版社,2015.12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小儿医方  翻译校勘注释 评论地址：https://www.jiaokey.com/book/detail/14510426.html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