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书名：千家妙方系列丛书  肿瘤</w:t>
      </w:r>
    </w:p>
    <w:p>
      <w:r>
        <w:t>作者：王惟恒，杨吉祥著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千家妙方系列丛书  肿瘤 评论地址：https://www.jiaokey.com/book/detail/14510425.html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