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解毒药  壮汉双语</w:t>
      </w:r>
    </w:p>
    <w:p>
      <w:r>
        <w:rPr>
          <w:rFonts w:ascii="宋体" w:hAnsi="宋体" w:eastAsia="宋体"/>
          <w:sz w:val="24"/>
        </w:rPr>
        <w:t>钟鸣，韦松基主编；钟田，黄锦艳译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解毒药  壮汉双语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钟鸣，韦松基主编；钟田，黄锦艳译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本书出售、求购地址：https://www.jiaokey.com/book/detail/14510422.html</w:t>
      </w:r>
    </w:p>
    <w:p>
      <w:r>
        <w:t>更多相关图书推荐：https://www.jiaokey.com</w:t>
      </w:r>
    </w:p>
    <w:p>
      <w:r>
        <w:t>钟鸣，韦松基主编；钟田，黄锦艳译 其他作品：https://www.jiaokey.com/tag/钟鸣，韦松基主编；钟田，黄锦艳译.html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关键词搜索：https://www.jiaokey.com/tag/解毒药  壮汉双语.html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