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中华传世名方彩色图鉴  中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中华传世名方彩色图鉴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本书出售、求购地址：https://www.jiaokey.com/book/detail/14510413.html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关键词搜索：https://www.jiaokey.com/tag/验方-图集.html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