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中华传世偏方秘方大全  第1册</w:t>
      </w:r>
    </w:p>
    <w:p>
      <w:r>
        <w:rPr>
          <w:rFonts w:ascii="宋体" w:hAnsi="宋体" w:eastAsia="宋体"/>
          <w:sz w:val="24"/>
        </w:rPr>
        <w:t>路臻，周重建编著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中华传世偏方秘方大全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路臻，周重建编著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本书出售、求购地址：https://www.jiaokey.com/book/detail/14510403.html</w:t>
      </w:r>
    </w:p>
    <w:p>
      <w:r>
        <w:t>更多相关图书推荐：https://www.jiaokey.com</w:t>
      </w:r>
    </w:p>
    <w:p>
      <w:r>
        <w:t>路臻，周重建编著 其他作品：https://www.jiaokey.com/tag/路臻，周重建编著.html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关键词搜索：https://www.jiaokey.com/tag/中华传世偏方秘方大全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