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精编国家药典药物彩色图典  第1卷  500余种常见中草药的实用大全</w:t>
      </w:r>
    </w:p>
    <w:p>
      <w:r>
        <w:rPr>
          <w:rFonts w:ascii="宋体" w:hAnsi="宋体" w:eastAsia="宋体"/>
          <w:sz w:val="24"/>
        </w:rPr>
        <w:t>周尚，周重建著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精编国家药典药物彩色图典  第1卷  500余种常见中草药的实用大全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周尚，周重建著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本书出售、求购地址：https://www.jiaokey.com/book/detail/14510392.html</w:t>
      </w:r>
    </w:p>
    <w:p>
      <w:r>
        <w:t>更多相关图书推荐：https://www.jiaokey.com</w:t>
      </w:r>
    </w:p>
    <w:p>
      <w:r>
        <w:t>周尚，周重建著 其他作品：https://www.jiaokey.com/tag/周尚，周重建著.html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关键词搜索：https://www.jiaokey.com/tag/精编国家药典药物彩色图典  第1卷  500余种常见中草药的实用大全.html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