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吴中朝滋补中药150味  全新升级版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吴中朝滋补中药150味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本书出售、求购地址：https://www.jiaokey.com/book/detail/14510388.html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关键词搜索：https://www.jiaokey.com/tag/吴中朝滋补中药150味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