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书名：字典集成  影印与解题  珍藏本  初版</w:t>
      </w:r>
    </w:p>
    <w:p>
      <w:r>
        <w:t>作者：内田庆市，沈国威编</w:t>
      </w:r>
    </w:p>
    <w:p>
      <w:r>
        <w:t>出版社：</w:t>
      </w:r>
    </w:p>
    <w:p>
      <w:r>
        <w:t>出版日期：2016.11</w:t>
      </w:r>
    </w:p>
    <w:p>
      <w:r>
        <w:t>总页数：387</w:t>
      </w:r>
    </w:p>
    <w:p>
      <w:r>
        <w:t>更多请访问教客网: www.jiaokey.com</w:t>
      </w:r>
    </w:p>
    <w:p>
      <w:r>
        <w:t>字典集成  影印与解题  珍藏本  初版 评论地址：https://www.jiaokey.com/book/detail/14510382.html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