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十编  第11册  台湾新世纪文学史（2000-2013）（上）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十编  第11册  台湾新世纪文学史（2000-2013）（上）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本书出售、求购地址：https://www.jiaokey.com/book/detail/14510347.html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关键词搜索：https://www.jiaokey.com/tag/台湾历史与文化研究辑刊  十编  第11册  台湾新世纪文学史（2000-2013）（上）.html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