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九编  第24册  龙潭客庄诗社社群发微：以陶社、龙吟诗社为例</w:t>
      </w:r>
    </w:p>
    <w:p>
      <w:r>
        <w:rPr>
          <w:rFonts w:ascii="宋体" w:hAnsi="宋体" w:eastAsia="宋体"/>
          <w:sz w:val="24"/>
        </w:rPr>
        <w:t>刘金花著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九编  第24册  龙潭客庄诗社社群发微：以陶社、龙吟诗社为例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本书出售、求购地址：https://www.jiaokey.com/book/detail/14510336.html</w:t>
      </w:r>
    </w:p>
    <w:p>
      <w:r>
        <w:t>更多相关图书推荐：https://www.jiaokey.com</w:t>
      </w:r>
    </w:p>
    <w:p>
      <w:r>
        <w:t>刘金花著 其他作品：https://www.jiaokey.com/tag/刘金花著.html</w:t>
      </w:r>
    </w:p>
    <w:p>
      <w:r>
        <w:t>关键词搜索：https://www.jiaokey.com/tag/台湾历史与文化研究辑刊  九编  第24册  龙潭客庄诗社社群发微：以陶社、龙吟诗社为例.html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