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第18册  台南士绅王开运社会活动与文学作品研究（中）</w:t>
      </w:r>
    </w:p>
    <w:p>
      <w:r>
        <w:rPr>
          <w:rFonts w:ascii="宋体" w:hAnsi="宋体" w:eastAsia="宋体"/>
          <w:sz w:val="24"/>
        </w:rPr>
        <w:t>林建廷著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第18册  台南士绅王开运社会活动与文学作品研究（中）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本书出售、求购地址：https://www.jiaokey.com/book/detail/14510330.html</w:t>
      </w:r>
    </w:p>
    <w:p>
      <w:r>
        <w:t>更多相关图书推荐：https://www.jiaokey.com</w:t>
      </w:r>
    </w:p>
    <w:p>
      <w:r>
        <w:t>林建廷著 其他作品：https://www.jiaokey.com/tag/林建廷著.html</w:t>
      </w:r>
    </w:p>
    <w:p>
      <w:r>
        <w:t>关键词搜索：https://www.jiaokey.com/tag/台湾历史与文化研究辑刊  九编  第18册  台南士绅王开运社会活动与文学作品研究（中）.html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