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第8册  台湾[贌社]制度始末及其社会研究（1642-1737）</w:t>
      </w:r>
    </w:p>
    <w:p>
      <w:r>
        <w:rPr>
          <w:rFonts w:ascii="宋体" w:hAnsi="宋体" w:eastAsia="宋体"/>
          <w:sz w:val="24"/>
        </w:rPr>
        <w:t>邵玉明著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第8册  台湾[贌社]制度始末及其社会研究（1642-1737）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本书出售、求购地址：https://www.jiaokey.com/book/detail/14510291.html</w:t>
      </w:r>
    </w:p>
    <w:p>
      <w:r>
        <w:t>更多相关图书推荐：https://www.jiaokey.com</w:t>
      </w:r>
    </w:p>
    <w:p>
      <w:r>
        <w:t>邵玉明著 其他作品：https://www.jiaokey.com/tag/邵玉明著.html</w:t>
      </w:r>
    </w:p>
    <w:p>
      <w:r>
        <w:t>关键词搜索：https://www.jiaokey.com/tag/台湾历史与文化研究辑刊  八编  第8册  台湾[贌社]制度始末及其社会研究（1642-1737）.html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