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台湾历史与文化研究辑刊  六编  第21册  施叔青《台湾三部曲》中的历史想像与台湾书写研究</w:t>
      </w:r>
    </w:p>
    <w:p>
      <w:r>
        <w:rPr>
          <w:rFonts w:ascii="宋体" w:hAnsi="宋体" w:eastAsia="宋体"/>
          <w:sz w:val="24"/>
        </w:rPr>
        <w:t>陈姵妤著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台湾历史与文化研究辑刊  六编  第21册  施叔青《台湾三部曲》中的历史想像与台湾书写研究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陈姵妤著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本书出售、求购地址：https://www.jiaokey.com/book/detail/14510273.html</w:t>
      </w:r>
    </w:p>
    <w:p>
      <w:r>
        <w:t>更多相关图书推荐：https://www.jiaokey.com</w:t>
      </w:r>
    </w:p>
    <w:p>
      <w:r>
        <w:t>陈姵妤著 其他作品：https://www.jiaokey.com/tag/陈姵妤著.html</w:t>
      </w:r>
    </w:p>
    <w:p>
      <w:r>
        <w:t>关键词搜索：https://www.jiaokey.com/tag/台湾历史与文化研究辑刊  六编  第21册  施叔青《台湾三部曲》中的历史想像与台湾书写研究.html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