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第5册  日据台湾时期警察制度研究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第5册  日据台湾时期警察制度研究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本书出售、求购地址：https://www.jiaokey.com/book/detail/14510257.html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关键词搜索：https://www.jiaokey.com/tag/台湾历史与文化研究辑刊  六编  第5册  日据台湾时期警察制度研究.html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