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第3册  日本[吞并琉球]与出兵侵台关系探析（上）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第3册  日本[吞并琉球]与出兵侵台关系探析（上）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本书出售、求购地址：https://www.jiaokey.com/book/detail/14510255.html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关键词搜索：https://www.jiaokey.com/tag/台湾历史与文化研究辑刊  六编  第3册  日本[吞并琉球]与出兵侵台关系探析（上）.html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