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第18册  战后台湾散文中的原乡书写</w:t>
      </w:r>
    </w:p>
    <w:p>
      <w:r>
        <w:rPr>
          <w:rFonts w:ascii="宋体" w:hAnsi="宋体" w:eastAsia="宋体"/>
          <w:sz w:val="24"/>
        </w:rPr>
        <w:t>邱佩萱著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第18册  战后台湾散文中的原乡书写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邱佩萱著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本书出售、求购地址：https://www.jiaokey.com/book/detail/14510246.html</w:t>
      </w:r>
    </w:p>
    <w:p>
      <w:r>
        <w:t>更多相关图书推荐：https://www.jiaokey.com</w:t>
      </w:r>
    </w:p>
    <w:p>
      <w:r>
        <w:t>邱佩萱著 其他作品：https://www.jiaokey.com/tag/邱佩萱著.html</w:t>
      </w:r>
    </w:p>
    <w:p>
      <w:r>
        <w:t>关键词搜索：https://www.jiaokey.com/tag/台湾历史与文化研究辑刊  五编  第18册  战后台湾散文中的原乡书写.html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