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五编  第4册  1945-1952年台湾战后初期恶性通货膨胀之探讨</w:t>
      </w:r>
    </w:p>
    <w:p>
      <w:r>
        <w:rPr>
          <w:rFonts w:ascii="宋体" w:hAnsi="宋体" w:eastAsia="宋体"/>
          <w:sz w:val="24"/>
        </w:rPr>
        <w:t>游维真著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五编  第4册  1945-1952年台湾战后初期恶性通货膨胀之探讨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游维真著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本书出售、求购地址：https://www.jiaokey.com/book/detail/14510232.html</w:t>
      </w:r>
    </w:p>
    <w:p>
      <w:r>
        <w:t>更多相关图书推荐：https://www.jiaokey.com</w:t>
      </w:r>
    </w:p>
    <w:p>
      <w:r>
        <w:t>游维真著 其他作品：https://www.jiaokey.com/tag/游维真著.html</w:t>
      </w:r>
    </w:p>
    <w:p>
      <w:r>
        <w:t>关键词搜索：https://www.jiaokey.com/tag/台湾历史与文化研究辑刊  五编  第4册  1945-1952年台湾战后初期恶性通货膨胀之探讨.html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