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书名：软件工程综合实践案例教程  图书馆借阅数据分析系统</w:t>
      </w:r>
    </w:p>
    <w:p>
      <w:r>
        <w:t>作者：翁伟主编</w:t>
      </w:r>
    </w:p>
    <w:p>
      <w:r>
        <w:t>出版社：厦门：厦门大学出版社</w:t>
      </w:r>
    </w:p>
    <w:p>
      <w:r>
        <w:t>出版日期：2018.01</w:t>
      </w:r>
    </w:p>
    <w:p>
      <w:r>
        <w:t>总页数：193</w:t>
      </w:r>
    </w:p>
    <w:p>
      <w:r>
        <w:t>更多请访问教客网: www.jiaokey.com</w:t>
      </w:r>
    </w:p>
    <w:p>
      <w:r>
        <w:t>软件工程综合实践案例教程  图书馆借阅数据分析系统 评论地址：https://www.jiaokey.com/book/detail/14510166.html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